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961C" w14:textId="77777777" w:rsidR="00D97B17" w:rsidRPr="00AF64D9" w:rsidRDefault="00AF64D9">
      <w:pPr>
        <w:pStyle w:val="Ttulo"/>
        <w:rPr>
          <w:sz w:val="36"/>
          <w:szCs w:val="36"/>
        </w:rPr>
      </w:pPr>
      <w:r w:rsidRPr="00AF64D9">
        <w:rPr>
          <w:sz w:val="36"/>
          <w:szCs w:val="36"/>
        </w:rPr>
        <w:t>DOCUMENTO DE AUTORIZACIÓN PARA REPRESENTACIÓN</w:t>
      </w:r>
      <w:r w:rsidRPr="00AF64D9">
        <w:rPr>
          <w:sz w:val="36"/>
          <w:szCs w:val="36"/>
        </w:rPr>
        <w:br/>
        <w:t>(Regularización de Inmigrantes – Año 2026)</w:t>
      </w:r>
    </w:p>
    <w:p w14:paraId="63EF58C8" w14:textId="17807A9E" w:rsidR="00D97B17" w:rsidRDefault="00AF64D9">
      <w:pPr>
        <w:pStyle w:val="Ttulo1"/>
      </w:pPr>
      <w:r>
        <w:t xml:space="preserve">DATOS DEL AUTORIZANTE </w:t>
      </w:r>
    </w:p>
    <w:p w14:paraId="702DDBBA" w14:textId="15849092" w:rsidR="00D97B17" w:rsidRDefault="00AF64D9">
      <w:r>
        <w:t xml:space="preserve">Nombre y </w:t>
      </w:r>
      <w:proofErr w:type="spellStart"/>
      <w:r>
        <w:t>apellidos</w:t>
      </w:r>
      <w:proofErr w:type="spellEnd"/>
      <w:r>
        <w:t xml:space="preserve">: </w:t>
      </w:r>
      <w:r>
        <w:tab/>
        <w:t xml:space="preserve"> </w:t>
      </w:r>
      <w:r>
        <w:t>________________________________</w:t>
      </w:r>
      <w:r>
        <w:br/>
        <w:t>NIE/</w:t>
      </w:r>
      <w:proofErr w:type="spellStart"/>
      <w:r>
        <w:t>Pasaporte</w:t>
      </w:r>
      <w:proofErr w:type="spellEnd"/>
      <w:r>
        <w:t xml:space="preserve">: </w:t>
      </w:r>
      <w:r>
        <w:tab/>
        <w:t xml:space="preserve"> </w:t>
      </w:r>
      <w:r>
        <w:t>________________________________</w:t>
      </w:r>
      <w:r>
        <w:br/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>:</w:t>
      </w:r>
      <w:r>
        <w:tab/>
      </w:r>
      <w:r>
        <w:t xml:space="preserve"> ________________________________</w:t>
      </w:r>
      <w:r>
        <w:br/>
      </w:r>
      <w:proofErr w:type="spellStart"/>
      <w:r>
        <w:t>Domicilio</w:t>
      </w:r>
      <w:proofErr w:type="spellEnd"/>
      <w:r>
        <w:t>:</w:t>
      </w:r>
      <w:r>
        <w:tab/>
      </w:r>
      <w:r>
        <w:tab/>
      </w:r>
      <w:r>
        <w:t xml:space="preserve"> ________________________________</w:t>
      </w:r>
      <w:r>
        <w:br/>
        <w:t xml:space="preserve">Correo </w:t>
      </w:r>
      <w:proofErr w:type="spellStart"/>
      <w:r>
        <w:t>electrónico</w:t>
      </w:r>
      <w:proofErr w:type="spellEnd"/>
      <w:r>
        <w:t xml:space="preserve">: </w:t>
      </w:r>
      <w:r>
        <w:tab/>
      </w:r>
      <w:r>
        <w:t>________________________________</w:t>
      </w:r>
      <w:r>
        <w:br/>
      </w:r>
      <w:proofErr w:type="spellStart"/>
      <w:r>
        <w:t>Teléfono</w:t>
      </w:r>
      <w:proofErr w:type="spellEnd"/>
      <w:r>
        <w:t xml:space="preserve">: </w:t>
      </w:r>
      <w:r>
        <w:tab/>
      </w:r>
      <w:r>
        <w:tab/>
      </w:r>
      <w:r>
        <w:t>________________________________</w:t>
      </w:r>
    </w:p>
    <w:p w14:paraId="1E8276B8" w14:textId="4F4C2840" w:rsidR="00D97B17" w:rsidRDefault="00AF64D9">
      <w:pPr>
        <w:pStyle w:val="Ttulo1"/>
      </w:pPr>
      <w:r>
        <w:t>A</w:t>
      </w:r>
      <w:r>
        <w:t>UTORIZACIÓN</w:t>
      </w:r>
    </w:p>
    <w:p w14:paraId="0E113841" w14:textId="4FCE756D" w:rsidR="00D97B17" w:rsidRDefault="00AF64D9">
      <w:r>
        <w:t xml:space="preserve">Autorizo expresamente a SFT PRIME S.L. </w:t>
      </w:r>
      <w:r>
        <w:t xml:space="preserve"> para realizar en mi nombre los trámite</w:t>
      </w:r>
      <w:r>
        <w:t>s administrativos relacionados con mi proceso de regularización en España, incluyendo presentación de solicitudes, documentación y atención a requerimientos.</w:t>
      </w:r>
    </w:p>
    <w:p w14:paraId="45A7CD0F" w14:textId="77777777" w:rsidR="00D97B17" w:rsidRDefault="00AF64D9">
      <w:pPr>
        <w:pStyle w:val="Ttulo1"/>
      </w:pPr>
      <w:r>
        <w:t>NOTIFICACIONES</w:t>
      </w:r>
    </w:p>
    <w:p w14:paraId="5172A22C" w14:textId="77777777" w:rsidR="00D97B17" w:rsidRDefault="00AF64D9">
      <w:r>
        <w:t>Las notificaciones se enviarán al correo electrónico indicado, siendo responsabilid</w:t>
      </w:r>
      <w:r>
        <w:t>ad del autorizante su seguimiento.</w:t>
      </w:r>
    </w:p>
    <w:p w14:paraId="35C45723" w14:textId="77777777" w:rsidR="00D97B17" w:rsidRDefault="00AF64D9">
      <w:pPr>
        <w:pStyle w:val="Ttulo1"/>
      </w:pPr>
      <w:r>
        <w:t>PROTECCIÓN DE DATOS</w:t>
      </w:r>
    </w:p>
    <w:p w14:paraId="484FBBCC" w14:textId="77777777" w:rsidR="00D97B17" w:rsidRDefault="00AF64D9">
      <w:r>
        <w:t>Conforme al RGPD, autorizo el tratamiento de mis datos para la gestión del procedimiento. Podré ejercer mis derechos de acceso, rectificación, supresión y oposición.</w:t>
      </w:r>
    </w:p>
    <w:p w14:paraId="35E45208" w14:textId="77777777" w:rsidR="00D97B17" w:rsidRDefault="00AF64D9">
      <w:pPr>
        <w:pStyle w:val="Ttulo1"/>
      </w:pPr>
      <w:r>
        <w:t>EXENCIÓN DE RESPONSABILIDAD</w:t>
      </w:r>
    </w:p>
    <w:p w14:paraId="132BDD58" w14:textId="77777777" w:rsidR="00D97B17" w:rsidRDefault="00AF64D9">
      <w:r>
        <w:t>El repr</w:t>
      </w:r>
      <w:r>
        <w:t>esentante no garantiza el resultado del procedimiento ni responde de resoluciones administrativas.</w:t>
      </w:r>
    </w:p>
    <w:p w14:paraId="14D723AE" w14:textId="77777777" w:rsidR="00D97B17" w:rsidRDefault="00AF64D9">
      <w:pPr>
        <w:pStyle w:val="Ttulo1"/>
      </w:pPr>
      <w:r>
        <w:t>VIGENCIA</w:t>
      </w:r>
    </w:p>
    <w:p w14:paraId="1C809238" w14:textId="77777777" w:rsidR="00D97B17" w:rsidRDefault="00AF64D9">
      <w:r>
        <w:t>Válida hasta finalización del procedimiento o revocación.</w:t>
      </w:r>
    </w:p>
    <w:p w14:paraId="1AFD5CC8" w14:textId="77777777" w:rsidR="00AF64D9" w:rsidRDefault="00AF64D9">
      <w:r>
        <w:br/>
      </w:r>
    </w:p>
    <w:p w14:paraId="318BFB2C" w14:textId="77777777" w:rsidR="00AF64D9" w:rsidRDefault="00AF64D9"/>
    <w:p w14:paraId="0B76372D" w14:textId="622F85C6" w:rsidR="00D97B17" w:rsidRDefault="00AF64D9">
      <w:proofErr w:type="spellStart"/>
      <w:r>
        <w:t>Firma</w:t>
      </w:r>
      <w:proofErr w:type="spellEnd"/>
      <w:r>
        <w:t xml:space="preserve"> </w:t>
      </w:r>
      <w:proofErr w:type="spellStart"/>
      <w:r>
        <w:t>autorizante</w:t>
      </w:r>
      <w:proofErr w:type="spellEnd"/>
      <w:r>
        <w:t xml:space="preserve">: </w:t>
      </w:r>
      <w:r>
        <w:tab/>
      </w:r>
      <w:r>
        <w:t>____________________________</w:t>
      </w:r>
    </w:p>
    <w:sectPr w:rsidR="00D97B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9205322">
    <w:abstractNumId w:val="8"/>
  </w:num>
  <w:num w:numId="2" w16cid:durableId="994724459">
    <w:abstractNumId w:val="6"/>
  </w:num>
  <w:num w:numId="3" w16cid:durableId="90901102">
    <w:abstractNumId w:val="5"/>
  </w:num>
  <w:num w:numId="4" w16cid:durableId="1092358588">
    <w:abstractNumId w:val="4"/>
  </w:num>
  <w:num w:numId="5" w16cid:durableId="219829700">
    <w:abstractNumId w:val="7"/>
  </w:num>
  <w:num w:numId="6" w16cid:durableId="1817335584">
    <w:abstractNumId w:val="3"/>
  </w:num>
  <w:num w:numId="7" w16cid:durableId="1096167354">
    <w:abstractNumId w:val="2"/>
  </w:num>
  <w:num w:numId="8" w16cid:durableId="718556716">
    <w:abstractNumId w:val="1"/>
  </w:num>
  <w:num w:numId="9" w16cid:durableId="207396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F64D9"/>
    <w:rsid w:val="00B47730"/>
    <w:rsid w:val="00CB0664"/>
    <w:rsid w:val="00D97B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33E7E"/>
  <w14:defaultImageDpi w14:val="300"/>
  <w15:docId w15:val="{C298530A-0F91-4EDD-BE5B-10F79E18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Figueras Batet</cp:lastModifiedBy>
  <cp:revision>2</cp:revision>
  <dcterms:created xsi:type="dcterms:W3CDTF">2026-04-17T09:26:00Z</dcterms:created>
  <dcterms:modified xsi:type="dcterms:W3CDTF">2026-04-17T09:26:00Z</dcterms:modified>
  <cp:category/>
</cp:coreProperties>
</file>